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14.11.2024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86088525/6738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04.09.2024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</w:t>
      </w:r>
      <w:r>
        <w:rPr>
          <w:rFonts w:ascii="Times New Roman" w:eastAsia="Times New Roman" w:hAnsi="Times New Roman" w:cs="Times New Roman"/>
        </w:rPr>
        <w:t xml:space="preserve">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>потерял копию постановления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04.09.2024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